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color w:val="003366"/>
          <w:sz w:val="28"/>
          <w:szCs w:val="28"/>
          <w:rtl w:val="0"/>
        </w:rPr>
        <w:t xml:space="preserve">EMPIRICA LOGIC RESEARCH INTELLIGENCE</w:t>
      </w:r>
      <w:r w:rsidDel="00000000" w:rsidR="00000000" w:rsidRPr="00000000">
        <w:rPr>
          <w:rtl w:val="0"/>
        </w:rPr>
      </w:r>
    </w:p>
    <w:p w:rsidR="00000000" w:rsidDel="00000000" w:rsidP="00000000" w:rsidRDefault="00000000" w:rsidRPr="00000000" w14:paraId="00000002">
      <w:pPr>
        <w:jc w:val="center"/>
        <w:rPr>
          <w:color w:val="002060"/>
          <w:sz w:val="28"/>
          <w:szCs w:val="28"/>
        </w:rPr>
      </w:pPr>
      <w:r w:rsidDel="00000000" w:rsidR="00000000" w:rsidRPr="00000000">
        <w:rPr>
          <w:color w:val="002060"/>
          <w:sz w:val="28"/>
          <w:szCs w:val="28"/>
          <w:rtl w:val="0"/>
        </w:rPr>
        <w:t xml:space="preserve">Patient Questions &amp; Answers | January 2026</w:t>
      </w:r>
    </w:p>
    <w:p w:rsidR="00000000" w:rsidDel="00000000" w:rsidP="00000000" w:rsidRDefault="00000000" w:rsidRPr="00000000" w14:paraId="00000003">
      <w:pPr>
        <w:rPr/>
      </w:pPr>
      <w:r w:rsidDel="00000000" w:rsidR="00000000" w:rsidRPr="00000000">
        <w:rPr>
          <w:rtl w:val="0"/>
        </w:rPr>
        <w:t xml:space="preserve">TOPIC: Menopausal Hormone Therapy—Risks, Benefits, and Emerging Options</w:t>
      </w:r>
    </w:p>
    <w:p w:rsidR="00000000" w:rsidDel="00000000" w:rsidP="00000000" w:rsidRDefault="00000000" w:rsidRPr="00000000" w14:paraId="00000004">
      <w:pPr>
        <w:rPr/>
      </w:pPr>
      <w:r w:rsidDel="00000000" w:rsidR="00000000" w:rsidRPr="00000000">
        <w:rPr>
          <w:rtl w:val="0"/>
        </w:rPr>
        <w:t xml:space="preserve">PURPOSE: Evidence-based answers to common patient questions</w:t>
      </w:r>
    </w:p>
    <w:p w:rsidR="00000000" w:rsidDel="00000000" w:rsidP="00000000" w:rsidRDefault="00000000" w:rsidRPr="00000000" w14:paraId="00000005">
      <w:pPr>
        <w:rPr>
          <w:b w:val="1"/>
          <w:bCs w:val="1"/>
        </w:rPr>
      </w:pPr>
      <w:r w:rsidDel="00000000" w:rsidR="00000000" w:rsidRPr="00000000">
        <w:rPr>
          <w:b w:val="1"/>
          <w:bCs w:val="1"/>
          <w:rtl w:val="0"/>
        </w:rPr>
        <w:t xml:space="preserve">Q1: I'm having terrible hot flashes and night sweats. Will hormone therapy actually help, or are the benefits overstated?</w:t>
      </w:r>
    </w:p>
    <w:p w:rsidR="00000000" w:rsidDel="00000000" w:rsidP="00000000" w:rsidRDefault="00000000" w:rsidRPr="00000000" w14:paraId="00000006">
      <w:pPr>
        <w:rPr/>
      </w:pPr>
      <w:r w:rsidDel="00000000" w:rsidR="00000000" w:rsidRPr="00000000">
        <w:rPr>
          <w:rtl w:val="0"/>
        </w:rPr>
        <w:t xml:space="preserve">A: Hormone therapy is genuinely the most effective treatment available for hot flashes and night sweats. Recent research shows that estrogen therapy reduces hot flash frequency by about 75% compared to placebo—that's a real, substantial reduction. While some women do experience improvement with non-hormonal options like certain antidepressants or supplements, nothing works as effectively as estrogen therapy for most women. You'll typically start noticing relief within 2-4 weeks, with maximum benefit by 8-12 weeks. For women with moderate to severe symptoms who don't have medical reasons to avoid it, hormone therapy remains the gold standard treatment.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Q2: I've heard hormone therapy increases my risk of blood clots. How worried should I be?</w:t>
      </w:r>
    </w:p>
    <w:p w:rsidR="00000000" w:rsidDel="00000000" w:rsidP="00000000" w:rsidRDefault="00000000" w:rsidRPr="00000000" w14:paraId="00000009">
      <w:pPr>
        <w:rPr/>
      </w:pPr>
      <w:r w:rsidDel="00000000" w:rsidR="00000000" w:rsidRPr="00000000">
        <w:rPr>
          <w:rtl w:val="0"/>
        </w:rPr>
        <w:t xml:space="preserve">A: Your concern is valid, and the risk does vary significantly based on HOW you take estrogen. Here's what matters: If you take estrogen as a pill (orally), there is an increased risk of blood clots—about 58% higher than not taking it. However, if you use estrogen through your skin via patch, gel, or spray (called "transdermal"), research shows NO increased risk of blood clots. Large population studies found that transdermal estradiol is not associated with higher clot risk, making it the better choice if you have risk factors like obesity, family history of clots, or limited mobility. Talk with your provider about which form makes sense for your situation.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Q3: Does it matter when I start hormone therapy? I'm 58 and went through menopause at 52.</w:t>
      </w:r>
    </w:p>
    <w:p w:rsidR="00000000" w:rsidDel="00000000" w:rsidP="00000000" w:rsidRDefault="00000000" w:rsidRPr="00000000" w14:paraId="0000000C">
      <w:pPr>
        <w:rPr/>
      </w:pPr>
      <w:r w:rsidDel="00000000" w:rsidR="00000000" w:rsidRPr="00000000">
        <w:rPr>
          <w:rtl w:val="0"/>
        </w:rPr>
        <w:t xml:space="preserve">A: Yes, timing matters significantly—this is called the "timing hypothesis" or "window of opportunity." Research shows that hormone therapy has the most favorable benefit-to-risk ratio when started within 10 years of menopause or before age 60. Since you're 58 and it's been 6 years since menopause, you're still within that favorable window. Women who start therapy many years after menopause or after age 60 tend to have higher cardiovascular risks. The key is that your blood vessels and tissues respond better to estrogen when it's replaced closer to when your body stopped making it naturally. You're in a good position to discuss options with your provider.</w:t>
      </w:r>
    </w:p>
    <w:p w:rsidR="00000000" w:rsidDel="00000000" w:rsidP="00000000" w:rsidRDefault="00000000" w:rsidRPr="00000000" w14:paraId="0000000D">
      <w:pPr>
        <w:rPr>
          <w:b w:val="1"/>
          <w:bCs w:val="1"/>
        </w:rPr>
      </w:pPr>
      <w:r w:rsidDel="00000000" w:rsidR="00000000" w:rsidRPr="00000000">
        <w:rPr>
          <w:b w:val="1"/>
          <w:bCs w:val="1"/>
          <w:rtl w:val="0"/>
        </w:rPr>
        <w:t xml:space="preserve">Q4: I had a hysterectomy years ago. Does that change anything about hormone therapy for me?</w:t>
      </w:r>
    </w:p>
    <w:p w:rsidR="00000000" w:rsidDel="00000000" w:rsidP="00000000" w:rsidRDefault="00000000" w:rsidRPr="00000000" w14:paraId="0000000E">
      <w:pPr>
        <w:rPr/>
      </w:pPr>
      <w:r w:rsidDel="00000000" w:rsidR="00000000" w:rsidRPr="00000000">
        <w:rPr>
          <w:rtl w:val="0"/>
        </w:rPr>
        <w:t xml:space="preserve">A: Yes, this is actually good news for you. Since you don't have a uterus, you can take estrogen alone without needing a progestogen (the hormone added to protect the uterine lining). Long-term research data showed that women taking estrogen-alone after hysterectomy actually had LOWER breast cancer rates and lower mortality compared to those not taking hormones. You don't need the combined therapy that adds a second hormone, which simplifies your treatment and appears to offer a more favorable breast cancer profile. Estrogen-alone therapy is one of the safest hormone therapy options available.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Q5: I'm terrified of breast cancer. Should I avoid hormone therapy altogether?</w:t>
      </w:r>
    </w:p>
    <w:p w:rsidR="00000000" w:rsidDel="00000000" w:rsidP="00000000" w:rsidRDefault="00000000" w:rsidRPr="00000000" w14:paraId="00000011">
      <w:pPr>
        <w:rPr/>
      </w:pPr>
      <w:r w:rsidDel="00000000" w:rsidR="00000000" w:rsidRPr="00000000">
        <w:rPr>
          <w:rtl w:val="0"/>
        </w:rPr>
        <w:t xml:space="preserve">A: Your concern is completely understandable—let's look at what the evidence actually shows. If you've had a hysterectomy and take estrogen alone, long-term data shows you may actually have a LOWER breast cancer risk. If you still have your uterus and need combined therapy (estrogen plus a progestogen), there is a small increase in breast cancer risk that grows with longer use. However, not all progestogens carry the same risk—estradiol combined with dydrogesterone showed the lowest associated increase in studies. The absolute risk increase is small, especially for the first 5 years, and must be weighed against your symptom burden and quality of life. Many women find the benefits outweigh the risks, but this is a personal decision you should make with complete information and your provider's guidance.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Q6: What about vaginal dryness and painful sex? I don't really have hot flashes anymore, but these symptoms are affecting my life.</w:t>
      </w:r>
    </w:p>
    <w:p w:rsidR="00000000" w:rsidDel="00000000" w:rsidP="00000000" w:rsidRDefault="00000000" w:rsidRPr="00000000" w14:paraId="00000014">
      <w:pPr>
        <w:rPr/>
      </w:pPr>
      <w:r w:rsidDel="00000000" w:rsidR="00000000" w:rsidRPr="00000000">
        <w:rPr>
          <w:rtl w:val="0"/>
        </w:rPr>
        <w:t xml:space="preserve">A: You're describing genitourinary syndrome of menopause (GSM), which affects 50-70% of postmenopausal women. The excellent news is that low-dose vaginal estrogen is highly effective for these symptoms with minimal absorption into your bloodstream. You can use vaginal estrogen tablets, creams, or rings that work locally right where you need them. Because the dose is so low and stays mostly local, you typically don't need to take a progestogen with it (even if you have your uterus), and systemic risks are minimal. Research shows vaginal estrogen is safe even for women who've had strokes or are taking certain cancer medications. This is one of the safest and most effective treatments we have for these specific symptoms.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Q7: My doctor mentioned patches versus pills. What's the real difference, and does it matter?</w:t>
      </w:r>
    </w:p>
    <w:p w:rsidR="00000000" w:rsidDel="00000000" w:rsidP="00000000" w:rsidRDefault="00000000" w:rsidRPr="00000000" w14:paraId="00000019">
      <w:pPr>
        <w:rPr/>
      </w:pPr>
      <w:r w:rsidDel="00000000" w:rsidR="00000000" w:rsidRPr="00000000">
        <w:rPr>
          <w:rtl w:val="0"/>
        </w:rPr>
        <w:t xml:space="preserve">A: The difference is significant and can determine whether hormone therapy is safe for you. When you take estrogen as a pill, it goes through your liver first, which triggers the production of clotting factors and can increase triglycerides. This is why oral estrogen is associated with higher risks of blood clots (58% increase) and stroke. When you use estrogen through a patch, gel, or spray on your skin, it enters your bloodstream directly, bypassing the liver. Studies show transdermal estrogen has NO increased blood clot risk and lower stroke risk compared to pills. If you have high blood pressure, high triglycerides, migraines with aura, are overweight, or smoke, transdermal is strongly preferred. The choice of delivery method isn't just about convenience—it's about safety.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Q8: How long can I safely stay on hormone therapy? I've heard you should stop after 5 years.</w:t>
      </w:r>
    </w:p>
    <w:p w:rsidR="00000000" w:rsidDel="00000000" w:rsidP="00000000" w:rsidRDefault="00000000" w:rsidRPr="00000000" w14:paraId="0000001C">
      <w:pPr>
        <w:rPr/>
      </w:pPr>
      <w:r w:rsidDel="00000000" w:rsidR="00000000" w:rsidRPr="00000000">
        <w:rPr>
          <w:rtl w:val="0"/>
        </w:rPr>
        <w:t xml:space="preserve">A: Current evidence doesn't support an arbitrary stop date at 5 years or any specific age. Recent guidelines emphasize that therapy should be individualized based on your ongoing symptoms, benefits, and personal risk factors. If you're still having significant symptoms and the therapy is improving your quality of life without concerning side effects, there may be good reason to continue beyond 5 years. The key is using the lowest effective dose and reassessing your risk-benefit balance regularly—perhaps annually—with your provider. Some women benefit from continuing therapy well beyond the old 5-year guideline, while others are ready to taper off sooner. What matters is what's working for YOU, not arbitrary time limits.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Q9: I have high blood pressure and high cholesterol. Does that mean I can't take hormone therapy?</w:t>
      </w:r>
    </w:p>
    <w:p w:rsidR="00000000" w:rsidDel="00000000" w:rsidP="00000000" w:rsidRDefault="00000000" w:rsidRPr="00000000" w14:paraId="0000001F">
      <w:pPr>
        <w:rPr/>
      </w:pPr>
      <w:r w:rsidDel="00000000" w:rsidR="00000000" w:rsidRPr="00000000">
        <w:rPr>
          <w:rtl w:val="0"/>
        </w:rPr>
        <w:t xml:space="preserve">A: Not necessarily—but it does mean the TYPE of hormone therapy matters significantly. These cardiovascular risk factors aren't automatic disqualifiers; they're signals to choose your therapy carefully. With high blood pressure and cholesterol, transdermal estrogen (patch, gel, or spray) would be strongly preferred over pills. Transdermal formulations don't increase blood clot risk and have less impact on blood pressure and triglycerides than oral estrogen. Research shows that women with cardiovascular risk factors can safely use appropriately selected hormone therapy—specifically transdermal estradiol at the lowest effective dose. Your provider can help determine if this is appropriate for your specific situation and risk profile.</w:t>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Q10: What's the bottom line on hormone therapy and heart disease? I'm so confused by conflicting information.</w:t>
      </w:r>
    </w:p>
    <w:p w:rsidR="00000000" w:rsidDel="00000000" w:rsidP="00000000" w:rsidRDefault="00000000" w:rsidRPr="00000000" w14:paraId="00000024">
      <w:pPr>
        <w:rPr/>
      </w:pPr>
      <w:r w:rsidDel="00000000" w:rsidR="00000000" w:rsidRPr="00000000">
        <w:rPr>
          <w:rtl w:val="0"/>
        </w:rPr>
        <w:t xml:space="preserve">A: The confusion is understandable—the story has evolved significantly. Here's what we now know: Hormone therapy is NOT recommended for preventing heart disease. However, for symptomatic women under 60 or within 10 years of menopause, current evidence suggests hormone therapy doesn't increase heart disease risk and may even have neutral or slightly protective effects when started in this window. The key findings are: timing matters (earlier is safer), route matters (transdermal is safer for cardiovascular risks), and dose matters (lower is better). Women who start therapy many years after menopause or after age 60 do show increased cardiovascular risks. The goal isn't heart protection—it's symptom relief with a favorable safety profile when appropriately timed and formulated.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Q11: Are there any new hormone therapy options on the horizon that might be safer?</w:t>
      </w:r>
    </w:p>
    <w:p w:rsidR="00000000" w:rsidDel="00000000" w:rsidP="00000000" w:rsidRDefault="00000000" w:rsidRPr="00000000" w14:paraId="00000027">
      <w:pPr>
        <w:rPr/>
      </w:pPr>
      <w:r w:rsidDel="00000000" w:rsidR="00000000" w:rsidRPr="00000000">
        <w:rPr>
          <w:rtl w:val="0"/>
        </w:rPr>
        <w:t xml:space="preserve">A: Yes, there's promising research on a newer estrogen called estetrol (E4), which is naturally produced during pregnancy. Early studies show it effectively reduces hot flashes at a 15 mg daily dose and has some interesting properties—it has high absorption when taken by mouth, minimal impact on liver functions that affect clotting, and preliminary data suggest it may have a better safety profile. However, we're still waiting for long-term data on cardiovascular safety, blood clot risk, and breast cancer risk. It's currently being studied for menopause treatment after being approved in some countries for birth control. While promising, we need more time and research before considering it a proven safer alternative to current options.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Q12: I've been through menopause for 15 years and my doctor says it's too late for hormone therapy. Is that true?</w:t>
      </w:r>
    </w:p>
    <w:p w:rsidR="00000000" w:rsidDel="00000000" w:rsidP="00000000" w:rsidRDefault="00000000" w:rsidRPr="00000000" w14:paraId="0000002A">
      <w:pPr>
        <w:rPr/>
      </w:pPr>
      <w:r w:rsidDel="00000000" w:rsidR="00000000" w:rsidRPr="00000000">
        <w:rPr>
          <w:rtl w:val="0"/>
        </w:rPr>
        <w:t xml:space="preserve">A: This is where the "timing hypothesis" becomes challenging. While it's not absolutely "too late," the benefit-risk balance does shift unfavorably the longer you're past menopause. Research shows that starting hormone therapy 10+ years after menopause or after age 60 is associated with higher cardiovascular risks, particularly stroke risk. If you still have moderate to severe symptoms affecting your quality of life 15 years post-menopause, there may be specific situations where therapy could be considered, but it would require very careful evaluation of your cardiovascular health and discussion of alternatives. Non-hormonal options like certain antidepressants, gabapentin, or newer medications might be safer choices at this point. Your provider's caution is based on evidence showing the safest window has passed.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Q13: Can hormone therapy help with sleep problems and mood changes, or just hot flashes?</w:t>
      </w:r>
    </w:p>
    <w:p w:rsidR="00000000" w:rsidDel="00000000" w:rsidP="00000000" w:rsidRDefault="00000000" w:rsidRPr="00000000" w14:paraId="0000002E">
      <w:pPr>
        <w:rPr/>
      </w:pPr>
      <w:r w:rsidDel="00000000" w:rsidR="00000000" w:rsidRPr="00000000">
        <w:rPr>
          <w:rtl w:val="0"/>
        </w:rPr>
        <w:t xml:space="preserve">A: Yes, hormone therapy can help with these issues, though hot flashes are where the benefit is strongest and most consistent. Research shows that estrogen therapy can improve sleep quality, partly by reducing those night sweats that wake you up, but also through effects on sleep architecture and brain chemistry. A recent study showed significant improvements in sleep quality scores after 1 and 3 months of hormone therapy, with average scores improving from 7.8 to 6.1 on the Pittsburgh Sleep Quality Index. For mood, estrogen supplementation has been associated with modest reductions in depressive symptoms, particularly in early postmenopause when hormones are fluctuating. Improvements in sexual function, including lubrication and comfort, are also well-documented. These quality-of-life benefits, while more modest than the dramatic effect on hot flashes, are still meaningful for many women.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Q14: I keep reading about "bioidentical" hormones being safer or more natural. Is that true?</w:t>
      </w:r>
    </w:p>
    <w:p w:rsidR="00000000" w:rsidDel="00000000" w:rsidP="00000000" w:rsidRDefault="00000000" w:rsidRPr="00000000" w14:paraId="00000031">
      <w:pPr>
        <w:rPr/>
      </w:pPr>
      <w:r w:rsidDel="00000000" w:rsidR="00000000" w:rsidRPr="00000000">
        <w:rPr>
          <w:rtl w:val="0"/>
        </w:rPr>
        <w:t xml:space="preserve">A: This is a common area of confusion. "Bioidentical" simply means the hormone has the same chemical structure as what your body makes naturally—and many FDA-approved hormone therapies are already bioidentical (like estradiol and micronized progesterone). What's concerning is the marketing of custom-compounded "bioidentical" hormones from compounding pharmacies, which often claim superiority without evidence. These preparations lack FDA oversight, may have inconsistent dosing, and haven't been proven safer or more effective than regulated products. In fact, major medical societies discourage compounded preparations when FDA-approved bioidentical options (like estradiol patches and micronized progesterone capsules) are available. If someone is selling "bioidentical" as uniquely safe or natural compared to prescription options, that's misleading marketing, not science.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b w:val="1"/>
          <w:bCs w:val="1"/>
          <w:rtl w:val="0"/>
        </w:rPr>
        <w:t xml:space="preserve">Q15: What questions should I ask my doctor to make sure I'm getting the right type of hormone therapy for me?</w:t>
      </w:r>
    </w:p>
    <w:p w:rsidR="00000000" w:rsidDel="00000000" w:rsidP="00000000" w:rsidRDefault="00000000" w:rsidRPr="00000000" w14:paraId="00000034">
      <w:pPr>
        <w:rPr/>
      </w:pPr>
      <w:r w:rsidDel="00000000" w:rsidR="00000000" w:rsidRPr="00000000">
        <w:rPr>
          <w:rtl w:val="0"/>
        </w:rPr>
        <w:t xml:space="preserve">A: Great question—being informed helps you have a productive conversation. Ask: "Based on my risk factors (weight, blood pressure, family history, etc.), would oral or transdermal estrogen be safer for me?" Ask: "If I need a progestogen, which type do you recommend and why?" (Look for answers about micronized progesterone or dydrogesterone as options.) Ask: "Am I in the 'timing window' where hormone therapy is most favorable?" Ask: "What's the lowest effective dose we can try?" Ask: "How will we monitor my response and reassess whether to continue?" And importantly: "What are MY specific risks versus the average woman's risks?" These questions show you're informed about current evidence and help ensure your therapy is truly individualized to your situation, not just a standard prescription.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jc w:val="center"/>
        <w:rPr/>
      </w:pPr>
      <w:r w:rsidDel="00000000" w:rsidR="00000000" w:rsidRPr="00000000">
        <w:rPr>
          <w:b w:val="1"/>
          <w:bCs w:val="1"/>
          <w:color w:val="003366"/>
          <w:sz w:val="28"/>
          <w:szCs w:val="28"/>
          <w:rtl w:val="0"/>
        </w:rPr>
        <w:t xml:space="preserve">RESEARCH SOURCE CITATION</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Title: Menopausal Hormone Therapy—Risks, Benefits and Emerging Options: A Narrative Review</w:t>
      </w:r>
    </w:p>
    <w:p w:rsidR="00000000" w:rsidDel="00000000" w:rsidP="00000000" w:rsidRDefault="00000000" w:rsidRPr="00000000" w14:paraId="0000003A">
      <w:pPr>
        <w:rPr/>
      </w:pPr>
      <w:r w:rsidDel="00000000" w:rsidR="00000000" w:rsidRPr="00000000">
        <w:rPr>
          <w:rtl w:val="0"/>
        </w:rPr>
        <w:t xml:space="preserve">Authors: Ana Maria Arnautu, MD; Vanda Roxana Nimigean, DDS, PhD; Claudia Alexandra Nacea-Radu, MD; Dana Mihaela Tilici, MD, PhD; Diana Loreta Paun, MD, PhD</w:t>
      </w:r>
    </w:p>
    <w:p w:rsidR="00000000" w:rsidDel="00000000" w:rsidP="00000000" w:rsidRDefault="00000000" w:rsidRPr="00000000" w14:paraId="0000003B">
      <w:pPr>
        <w:rPr/>
      </w:pPr>
      <w:r w:rsidDel="00000000" w:rsidR="00000000" w:rsidRPr="00000000">
        <w:rPr>
          <w:rtl w:val="0"/>
        </w:rPr>
        <w:t xml:space="preserve">Source: International Journal of Molecular Sciences</w:t>
      </w:r>
    </w:p>
    <w:p w:rsidR="00000000" w:rsidDel="00000000" w:rsidP="00000000" w:rsidRDefault="00000000" w:rsidRPr="00000000" w14:paraId="0000003C">
      <w:pPr>
        <w:rPr/>
      </w:pPr>
      <w:r w:rsidDel="00000000" w:rsidR="00000000" w:rsidRPr="00000000">
        <w:rPr>
          <w:rtl w:val="0"/>
        </w:rPr>
        <w:t xml:space="preserve">Publication Date: November 2025</w:t>
      </w:r>
    </w:p>
    <w:p w:rsidR="00000000" w:rsidDel="00000000" w:rsidP="00000000" w:rsidRDefault="00000000" w:rsidRPr="00000000" w14:paraId="0000003D">
      <w:pPr>
        <w:rPr/>
      </w:pPr>
      <w:r w:rsidDel="00000000" w:rsidR="00000000" w:rsidRPr="00000000">
        <w:rPr>
          <w:rtl w:val="0"/>
        </w:rPr>
        <w:t xml:space="preserve">DOI: https://doi.org/10.3390/ijms262211098</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oeaae5OV4PynG31wsdcgxpHsGA==">CgMxLjA4AHIhMUF4bG9oUFZic0pQSEx0alZIU2ROSi1TTVdNN1h2ZU5a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1a5af294-5aab-4444-848f-10c98fe3eccd</vt:lpwstr>
  </property>
</Properties>
</file>