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color w:val="003366"/>
          <w:sz w:val="28"/>
          <w:szCs w:val="28"/>
          <w:rtl w:val="0"/>
        </w:rPr>
        <w:t xml:space="preserve">EMPIRICA LOGIC RESEARCH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002060"/>
          <w:sz w:val="28"/>
          <w:szCs w:val="28"/>
        </w:rPr>
      </w:pPr>
      <w:r w:rsidDel="00000000" w:rsidR="00000000" w:rsidRPr="00000000">
        <w:rPr>
          <w:color w:val="002060"/>
          <w:sz w:val="28"/>
          <w:szCs w:val="28"/>
          <w:rtl w:val="0"/>
        </w:rPr>
        <w:t xml:space="preserve">Short-Form Video Scripts | January 2026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TOPIC: Menopausal Hormone Therapy—Risks, Benefits and Emerging Options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PURPOSE: Bite-sized content for YouTube Shorts, Instagram Reels, TikTok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3366"/>
          <w:sz w:val="24"/>
          <w:szCs w:val="24"/>
          <w:rtl w:val="0"/>
        </w:rPr>
        <w:t xml:space="preserve">SHORT-FORM VIDEO GUIDELINES: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3366"/>
          <w:sz w:val="24"/>
          <w:szCs w:val="24"/>
          <w:rtl w:val="0"/>
        </w:rPr>
        <w:t xml:space="preserve">Format: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Vertical video (9:16 aspect ratio)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45-60 seconds maximum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Hook within first 3 seconds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clear takeaway per video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CTA at end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energy, fast-paced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b w:val="1"/>
          <w:bCs w:val="1"/>
          <w:color w:val="003366"/>
          <w:sz w:val="28"/>
          <w:szCs w:val="28"/>
          <w:rtl w:val="0"/>
        </w:rPr>
        <w:t xml:space="preserve">SHORT #1: The 10-Year Window That Changes Everything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TARGET PLATFORM: YouTube Shorts / Instagram Reels / TikTok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IDEAL LENGTH: 55 seconds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TOPIC: Timing hypothesis for hormone therapy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KEY TAKEAWAY: Starting hormone therapy within 10 years of menopause offers the best safety profile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HOOK VISUAL: Large "10" with clock hands spinning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HASHTAGS: #MenopauseTips #HormoneTherapy #WomensHealth #Menopause #HealthTips #Over50 #MenopauseSupport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SCRIPT: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[0-3 seconds] HOOK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*[Direct to camera, high energy]*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"You have a 10-year window for hormone therapy. Miss it, and your risks increase dramatically."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"10 YEARS </w:t>
      </w:r>
      <w:sdt>
        <w:sdtPr>
          <w:id w:val="171880746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⏰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 in large bold text]*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[3-40 seconds] MAIN CONTENT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*[Educational tone, medium energy]*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"New research confirms what doctors call the 'timing window'—starting hormone therapy within 10 years of menopause or before age 60 gives you the BEST benefit-to-risk ratio.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Studies show women who start in this window get dramatic symptom relief WITHOUT increased cardiovascular risk. But wait too long? The risks shift unfavorably.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 blood vessels and tissues respond differently to estrogen at 53 than at 63. It's not about being 'too old'—it's about how your body has adapted.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Calculate your timeline. When was your last period? If it's been less than 10 years, you're IN the window."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*[Text overlay suggestions throughout: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"Within 10 years = Lower risk"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"After 10 years = Higher risk"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"Calculate YOUR timeline"]*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[40-50 seconds] KEY TAKEAWAY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*[Direct to camera, emphatic]*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"Bottom line: Don't wait until symptoms are unbearable. By then, you might have missed the safest window."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"TIME MATTERS"]*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[50-55 seconds] CALL TO ACTION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"Save this for when you need it. Share with someone approaching menopause. Follow for more evidence-based menopause facts."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"FOLLOW FOR MORE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"]*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bCs w:val="1"/>
          <w:color w:val="003366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PRODUCTION 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Filming: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Vertical 9:16 orientation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Well-lit, clean background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Provider centered, medium close-up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Editing: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 cuts every 3-4 seconds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Large, readable text overlays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Captions required (accessibility)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Dynamic pacing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Visual Style: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Clean, professional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Consistent branding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High-contrast text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Clock/calendar graphics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b w:val="1"/>
          <w:bCs w:val="1"/>
          <w:color w:val="003366"/>
          <w:sz w:val="28"/>
          <w:szCs w:val="28"/>
          <w:rtl w:val="0"/>
        </w:rPr>
        <w:t xml:space="preserve">SHORT #2: Pills vs. Patches—The Safety Difference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TARGET PLATFORM: Instagram Reels / TikTok / YouTube Shorts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IDEAL LENGTH: 50 seconds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TOPIC: Route of administration affects safety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KEY TAKEAWAY: Transdermal estrogen has no increased blood clot risk unlike oral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HOOK VISUAL: Pill bottle with caution symbol vs. patch with check mark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HASHTAGS: #HormoneTherapy #WomensHealth #MenopauseFacts #HealthTips #MedicalFacts #Over50Health #SafetyFirst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SCRIPT: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[0-3 seconds] HOOK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*[Direct to camera, urgent energy]*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"Same hormone. WILDLY different safety profiles. Here's what your doctor might not have explained."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"NOT ALL HRT IS EQUAL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⚠️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"]*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[3-40 seconds] MAIN CONTENT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*[Fast-paced, informative]*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"Oral estrogen—pills—go through your liver first. This triggers production of clotting factors. Result? 58% increase in blood clot risk.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Transdermal estrogen—patches, gels, sprays—goes directly into your bloodstream, bypassing the liver. Result? ZERO increased blood clot risk.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Large population studies prove this. Same hormone, different delivery, completely different safety profile.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have high blood pressure, are overweight, have high triglycerides, or family history of blood clots, transdermal should be your FIRST choice, not your backup plan."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*[Text overlay suggestions: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"Oral = 58% ↑ clot risk"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"Transdermal = 0% ↑ risk"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"Pills vs. Patches"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Split screen comparison]*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[40-48 seconds] KEY TAKEAWAY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*[Direct to camera, emphatic]*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"This isn't about convenience. It's about safety. Ask your doctor SPECIFICALLY about transdermal options."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"ROUTE = SAFETY"]*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[48-50 seconds] CALL TO ACTION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"Share this with someone on oral estrogen. They need to know they have safer options."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"SHARE THIS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"]*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br w:type="textWrapping"/>
        <w:t xml:space="preserve">PRODUCTION 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side-by-side comparison graphics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pill bottle vs. patch clearly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color coding: red for higher risk, green for lower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Dynamic text overlays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 cuts maintain attention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/>
      </w:pPr>
      <w:r w:rsidDel="00000000" w:rsidR="00000000" w:rsidRPr="00000000">
        <w:rPr>
          <w:b w:val="1"/>
          <w:bCs w:val="1"/>
          <w:color w:val="003366"/>
          <w:sz w:val="28"/>
          <w:szCs w:val="28"/>
          <w:rtl w:val="0"/>
        </w:rPr>
        <w:t xml:space="preserve">SHORT #3: The Breast Cancer Myth You Need to Hear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TARGET PLATFORM: Instagram Reels / YouTube Shorts / TikTok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IDEAL LENGTH: 58 seconds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TOPIC: Breast cancer risk varies by regimen type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KEY TAKEAWAY: Estrogen-alone after hysterectomy shows LOWER breast cancer rates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HOOK VISUAL: Large "MYTH" with red X through it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HASHTAGS: #BreastCancer #HormoneTherapy #WomensHealth #MenopauseMyths #HealthFacts #CancerAwareness #Hysterectomy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SCRIPT: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[0-3 seconds] HOOK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*[Direct to camera, powerful delivery]*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"Everything you've been told about hormone therapy and breast cancer? Might be wrong."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"MYTH BUSTED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"]*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[3-45 seconds] MAIN CONTENT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*[Passionate, fact-focused]*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"Here's what 20+ years of follow-up data actually shows: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Women who had a hysterectomy and took estrogen ALONE? LOWER breast cancer rates. Lower mortality. That's right—protective, not harmful.</w:t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Women with a uterus who need combined therapy? Small increase in risk that varies by which progestogen is used and how long you take it.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study that scared everyone—the Women's Health Initiative—only tested ONE regimen: oral Premarin with one specific synthetic progestogen.</w:t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now have better options: bioidentical estradiol with progesterone or dydrogesterone shows more favorable breast profiles.</w:t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Context matters. Your specific regimen, your history, your timeline—all factor into YOUR risk, not the average woman's risk."</w:t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*[Text overlay suggestions: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"Estrogen alone = ↓ risk"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"Not all regimens equal"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"20 years of data"]*</w:t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[45-55 seconds] KEY TAKEAWAY</w:t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*[Direct to camera, empowering]*</w:t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"Stop letting fear based on old data steal your quality of life. Get accurate information about YOUR situation."</w:t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"KNOW YOUR FACTS"]*</w:t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[55-58 seconds] CALL TO ACTION</w:t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"Save this. Share it. Comment your biggest hormone therapy fear."</w:t>
      </w:r>
    </w:p>
    <w:p w:rsidR="00000000" w:rsidDel="00000000" w:rsidP="00000000" w:rsidRDefault="00000000" w:rsidRPr="00000000" w14:paraId="0000009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"COMMENT BELOW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"]*</w:t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PRODUCTION 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Bold graphics showing myth vs. reality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contrasting colors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data/numbers clearly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Empowering, truth-revealing tone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high energy throughout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/>
      </w:pPr>
      <w:r w:rsidDel="00000000" w:rsidR="00000000" w:rsidRPr="00000000">
        <w:rPr>
          <w:b w:val="1"/>
          <w:bCs w:val="1"/>
          <w:color w:val="003366"/>
          <w:sz w:val="28"/>
          <w:szCs w:val="28"/>
          <w:rtl w:val="0"/>
        </w:rPr>
        <w:t xml:space="preserve">SHORT #4: You Don't Have to Suffer (Permission-Giving)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TARGET PLATFORM: Instagram Reels / TikTok / YouTube Shorts</w:t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IDEAL LENGTH: 45 seconds</w:t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TOPIC: Empowering women to seek treatment</w:t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KEY TAKEAWAY: Suffering through menopause isn't noble or necessary</w:t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HOOK VISUAL: Woman's face transforming from exhausted to vibrant</w:t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HASHTAGS: #MenopauseRelief #YouDeserveMore #WomensWellness #QualityOfLife #MenopauseSupport #SelfCare #HealthyAging</w:t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SCRIPT: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[0-3 seconds] HOOK</w:t>
      </w:r>
    </w:p>
    <w:p w:rsidR="00000000" w:rsidDel="00000000" w:rsidP="00000000" w:rsidRDefault="00000000" w:rsidRPr="00000000" w14:paraId="000000A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*[Compassionate but firm delivery]*</w:t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"Stop. Suffering through menopause is NOT a badge of honor."</w:t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"YOU DON'T HAVE TO SUFFER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"]*</w:t>
      </w:r>
    </w:p>
    <w:p w:rsidR="00000000" w:rsidDel="00000000" w:rsidP="00000000" w:rsidRDefault="00000000" w:rsidRPr="00000000" w14:paraId="000000A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[3-35 seconds] MAIN CONTENT</w:t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*[Warm, empowering tone]*</w:t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"75% reduction in hot flashes. Better sleep. Restored intimacy. Improved mood. These aren't just statistics—this is YOUR LIFE.</w:t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 wouldn't refuse treatment for high blood pressure or diabetes. Why suffer through years of menopause symptoms that have safe, effective treatment?</w:t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Hormone therapy, when appropriately timed and individualized, offers dramatic quality of life improvement.</w:t>
      </w:r>
    </w:p>
    <w:p w:rsidR="00000000" w:rsidDel="00000000" w:rsidP="00000000" w:rsidRDefault="00000000" w:rsidRPr="00000000" w14:paraId="000000A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 deserve to sleep through the night. To feel like yourself. To have comfortable intimacy. To not dread the next hot flash.</w:t>
      </w:r>
    </w:p>
    <w:p w:rsidR="00000000" w:rsidDel="00000000" w:rsidP="00000000" w:rsidRDefault="00000000" w:rsidRPr="00000000" w14:paraId="000000A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Suffering isn't noble. It's unnecessary."</w:t>
      </w:r>
    </w:p>
    <w:p w:rsidR="00000000" w:rsidDel="00000000" w:rsidP="00000000" w:rsidRDefault="00000000" w:rsidRPr="00000000" w14:paraId="000000A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*[Text overlay suggestions: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"75% fewer hot flashes"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"Better sleep"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"You deserve relief"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"Life-changing results"]*</w:t>
      </w:r>
    </w:p>
    <w:p w:rsidR="00000000" w:rsidDel="00000000" w:rsidP="00000000" w:rsidRDefault="00000000" w:rsidRPr="00000000" w14:paraId="000000B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[35-42 seconds] KEY TAKEAWAY</w:t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*[Direct, sincere]*</w:t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"Your quality of life matters. Full stop."</w:t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"YOU MATTER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❤️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"]*</w:t>
      </w:r>
    </w:p>
    <w:p w:rsidR="00000000" w:rsidDel="00000000" w:rsidP="00000000" w:rsidRDefault="00000000" w:rsidRPr="00000000" w14:paraId="000000B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[42-45 seconds] CALL TO ACTION</w:t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"If you needed to hear this today, drop a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❤️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below."</w:t>
      </w:r>
    </w:p>
    <w:p w:rsidR="00000000" w:rsidDel="00000000" w:rsidP="00000000" w:rsidRDefault="00000000" w:rsidRPr="00000000" w14:paraId="000000B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*[Text overlay: "YOU'RE NOT ALONE"]*</w:t>
      </w:r>
    </w:p>
    <w:p w:rsidR="00000000" w:rsidDel="00000000" w:rsidP="00000000" w:rsidRDefault="00000000" w:rsidRPr="00000000" w14:paraId="000000B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366"/>
          <w:sz w:val="24"/>
          <w:szCs w:val="24"/>
          <w:rtl w:val="0"/>
        </w:rPr>
        <w:t xml:space="preserve">PRODUCTION 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Warm, supportive visual aesthetic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Soft lighting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Genuine emotional connection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Aspirational but relatable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Authentic delivery crucial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 with hope and encouragement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/>
      </w:pPr>
      <w:r w:rsidDel="00000000" w:rsidR="00000000" w:rsidRPr="00000000">
        <w:rPr>
          <w:b w:val="1"/>
          <w:bCs w:val="1"/>
          <w:color w:val="003366"/>
          <w:sz w:val="28"/>
          <w:szCs w:val="28"/>
          <w:rtl w:val="0"/>
        </w:rPr>
        <w:t xml:space="preserve">RESEARCH SOURCE CITATION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Title: Menopausal Hormone Therapy—Risks, Benefits and Emerging Options: A Narrative Review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Authors: Ana Maria Arnautu, MD; Vanda Roxana Nimigean, DDS, PhD; Claudia Alexandra Nacea-Radu, MD; Dana Mihaela Tilici, MD, PhD; Diana Loreta Paun, MD, PhD</w:t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Source: International Journal of Molecular Sciences</w:t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Publication Date: November 2025</w:t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DOI: https://doi.org/10.3390/ijms262211098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AB2MZv5YuHeDI22LLha35v97CQ==">CgMxLjAaMAoBMBIrCikIB0IlChFRdWF0dHJvY2VudG8gU2FucxIQQXJpYWwgVW5pY29kZSBNUzgAciExUmJJTXVGeTlLblMzSmYxOEJ5akJla3JKelVFMWkyY1A=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0acb7628-159b-4922-97c4-5f535dff54bc</vt:lpwstr>
  </property>
</Properties>
</file>